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最寒冷的冬天  美国人眼中的朝鲜战</w:t>
      </w:r>
    </w:p>
    <w:p>
      <w:r>
        <w:rPr>
          <w:rFonts w:ascii="宋体" w:hAnsi="宋体" w:eastAsia="宋体"/>
          <w:sz w:val="24"/>
        </w:rPr>
        <w:t>（美）大卫·哈伯斯塔姆著；王祖宁，刘寅龙译；徐进审校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最寒冷的冬天  美国人眼中的朝鲜战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（美）大卫·哈伯斯塔姆著；王祖宁，刘寅龙译；徐进审校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本书出售、求购地址：https://www.jiaokey.com/book/detail/13721174.html</w:t>
      </w:r>
    </w:p>
    <w:p>
      <w:r>
        <w:t>更多相关图书推荐：https://www.jiaokey.com</w:t>
      </w:r>
    </w:p>
    <w:p>
      <w:r>
        <w:t>（美）大卫·哈伯斯塔姆著；王祖宁，刘寅龙译；徐进审校 其他作品：https://www.jiaokey.com/tag/（美）大卫·哈伯斯塔姆著；王祖宁，刘寅龙译；徐进审校.html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关键词搜索：https://www.jiaokey.com/tag/最寒冷的冬天  美国人眼中的朝鲜战.html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