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蒙古族长调民歌、蒙古族呼麦、甘肃花儿、西安鼓乐</w:t>
      </w:r>
    </w:p>
    <w:p>
      <w:r>
        <w:rPr>
          <w:rFonts w:ascii="宋体" w:hAnsi="宋体" w:eastAsia="宋体"/>
          <w:sz w:val="24"/>
        </w:rPr>
        <w:t>闻婷编著；沈丽颖主编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蒙古族长调民歌、蒙古族呼麦、甘肃花儿、西安鼓乐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本书出售、求购地址：https://www.jiaokey.com/book/detail/13721171.html</w:t>
      </w:r>
    </w:p>
    <w:p>
      <w:r>
        <w:t>更多相关图书推荐：https://www.jiaokey.com</w:t>
      </w:r>
    </w:p>
    <w:p>
      <w:r>
        <w:t>闻婷编著；沈丽颖主编 其他作品：https://www.jiaokey.com/tag/闻婷编著；沈丽颖主编.html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关键词搜索：https://www.jiaokey.com/tag/蒙古族长调民歌、蒙古族呼麦、甘肃花儿、西安鼓乐.html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