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书名：徽州上下两千年</w:t>
      </w:r>
    </w:p>
    <w:p>
      <w:r>
        <w:t>作者：屯安东，余敏辉著</w:t>
      </w:r>
    </w:p>
    <w:p>
      <w:r>
        <w:t>出版社：合肥:黄山书社,2013.11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徽州上下两千年 评论地址：https://www.jiaokey.com/book/detail/13721164.html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