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书名：唐代楷书结构秘籍  颜真卿·自书告身帖</w:t>
      </w:r>
    </w:p>
    <w:p>
      <w:r>
        <w:t>作者：李进生编著；刘丽辉主编</w:t>
      </w:r>
    </w:p>
    <w:p>
      <w:r>
        <w:t>出版社：合肥：安徽美术出版社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唐代楷书结构秘籍  颜真卿·自书告身帖 评论地址：https://www.jiaokey.com/book/detail/13721121.html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