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书名：素描的极限  完美静物素描的技法与教学  修订版</w:t>
      </w:r>
    </w:p>
    <w:p>
      <w:r>
        <w:t>作者：李青编著</w:t>
      </w:r>
    </w:p>
    <w:p>
      <w:r>
        <w:t>出版社：合肥：安徽美术出版社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素描的极限  完美静物素描的技法与教学  修订版 评论地址：https://www.jiaokey.com/book/detail/13721118.html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