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当代岭南名家中国画作品集  广东花鸟三十年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当代岭南名家中国画作品集  广东花鸟三十年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本书出售、求购地址：https://www.jiaokey.com/book/detail/13721108.html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关键词搜索：https://www.jiaokey.com/tag/当代岭南名家中国画作品集  广东花鸟三十年.html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