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书名：孤独星球Lonely  Planet“IN”系列  厦门</w:t>
      </w:r>
    </w:p>
    <w:p>
      <w:r>
        <w:t>作者：献格式】崔群，何望若，黄嵩作者；澳大利亚LonelyPlanet公司编.孤独星球LonelyPlanet“IN”系列厦门.北京:中国地图出版社,2014.12.</w:t>
      </w:r>
    </w:p>
    <w:p>
      <w:r>
        <w:t>出版社：北京:中国地图出版社,2014.12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孤独星球Lonely  Planet“IN”系列  厦门 评论地址：https://www.jiaokey.com/book/detail/13721082.html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