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心血管疾病新理论新技术  2015</w:t>
      </w:r>
    </w:p>
    <w:p>
      <w:r>
        <w:rPr>
          <w:rFonts w:ascii="宋体" w:hAnsi="宋体" w:eastAsia="宋体"/>
          <w:sz w:val="24"/>
        </w:rPr>
        <w:t>沈卫峰，张瑞岩主编；张奇，陆林副主编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心血管疾病新理论新技术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沈卫峰，张瑞岩主编；张奇，陆林副主编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本书出售、求购地址：https://www.jiaokey.com/book/detail/13721076.html</w:t>
      </w:r>
    </w:p>
    <w:p>
      <w:r>
        <w:t>更多相关图书推荐：https://www.jiaokey.com</w:t>
      </w:r>
    </w:p>
    <w:p>
      <w:r>
        <w:t>沈卫峰，张瑞岩主编；张奇，陆林副主编 其他作品：https://www.jiaokey.com/tag/沈卫峰，张瑞岩主编；张奇，陆林副主编.html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关键词搜索：https://www.jiaokey.com/tag/心血管疾病新理论新技术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