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书名：中国行业消费经济研究报告  2014</w:t>
      </w:r>
    </w:p>
    <w:p>
      <w:r>
        <w:t>作者：孔淑红，蓝庆新，卢进勇等著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总页数：294</w:t>
      </w:r>
    </w:p>
    <w:p>
      <w:r>
        <w:t>更多请访问教客网: www.jiaokey.com</w:t>
      </w:r>
    </w:p>
    <w:p>
      <w:r>
        <w:t>中国行业消费经济研究报告  2014 评论地址：https://www.jiaokey.com/book/detail/13721071.html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