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思想的历程  光明日报65年理论文章选萃</w:t>
      </w:r>
    </w:p>
    <w:p>
      <w:r>
        <w:rPr>
          <w:rFonts w:ascii="宋体" w:hAnsi="宋体" w:eastAsia="宋体"/>
          <w:sz w:val="24"/>
        </w:rPr>
        <w:t>李向军主编；薄洁萍，户华为，李亚彬，曹建文，张雁副主编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思想的历程  光明日报65年理论文章选萃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李向军主编；薄洁萍，户华为，李亚彬，曹建文，张雁副主编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本书出售、求购地址：https://www.jiaokey.com/book/detail/13721068.html</w:t>
      </w:r>
    </w:p>
    <w:p>
      <w:r>
        <w:t>更多相关图书推荐：https://www.jiaokey.com</w:t>
      </w:r>
    </w:p>
    <w:p>
      <w:r>
        <w:t>李向军主编；薄洁萍，户华为，李亚彬，曹建文，张雁副主编 其他作品：https://www.jiaokey.com/tag/李向军主编；薄洁萍，户华为，李亚彬，曹建文，张雁副主编.html</w:t>
      </w:r>
    </w:p>
    <w:p>
      <w:r>
        <w:t>北京:光明日报出版社,2014.06 出版图书：https://www.jiaokey.com/tag/北京:光明日报出版社,2014.06.html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