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500个促销点子，让你的销售多快好省！</w:t>
      </w:r>
    </w:p>
    <w:p>
      <w:r>
        <w:rPr>
          <w:rFonts w:ascii="宋体" w:hAnsi="宋体" w:eastAsia="宋体"/>
          <w:sz w:val="24"/>
        </w:rPr>
        <w:t>（日）堀田博和著；龚先洁译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500个促销点子，让你的销售多快好省！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（日）堀田博和著；龚先洁译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本书出售、求购地址：https://www.jiaokey.com/book/detail/13721051.html</w:t>
      </w:r>
    </w:p>
    <w:p>
      <w:r>
        <w:t>更多相关图书推荐：https://www.jiaokey.com</w:t>
      </w:r>
    </w:p>
    <w:p>
      <w:r>
        <w:t>（日）堀田博和著；龚先洁译 其他作品：https://www.jiaokey.com/tag/（日）堀田博和著；龚先洁译.html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关键词搜索：https://www.jiaokey.com/tag/500个促销点子，让你的销售多快好省！.html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