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托翁经典中的女性形象分析及对现代女性的思想启示</w:t>
      </w:r>
    </w:p>
    <w:p>
      <w:r>
        <w:rPr>
          <w:rFonts w:ascii="宋体" w:hAnsi="宋体" w:eastAsia="宋体"/>
          <w:sz w:val="24"/>
        </w:rPr>
        <w:t>郭和英编著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托翁经典中的女性形象分析及对现代女性的思想启示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郭和英编著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本书出售、求购地址：https://www.jiaokey.com/book/detail/13721038.html</w:t>
      </w:r>
    </w:p>
    <w:p>
      <w:r>
        <w:t>更多相关图书推荐：https://www.jiaokey.com</w:t>
      </w:r>
    </w:p>
    <w:p>
      <w:r>
        <w:t>郭和英编著 其他作品：https://www.jiaokey.com/tag/郭和英编著.html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关键词搜索：https://www.jiaokey.com/tag/托翁经典中的女性形象分析及对现代女性的思想启示.html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