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中国玉器通史  清代卷  上</w:t>
      </w:r>
    </w:p>
    <w:p>
      <w:r>
        <w:rPr>
          <w:rFonts w:ascii="宋体" w:hAnsi="宋体" w:eastAsia="宋体"/>
          <w:sz w:val="24"/>
        </w:rPr>
        <w:t>陆建芳,周晓晶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中国玉器通史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陆建芳,周晓晶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9787550703896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古玉器-文化史-中国-清代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各种材料器物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中国玉文化第一次全面系统的总结，第一次以考古专家为主要作者队伍，以考古学者的视角，全面盘点各时期考古所发现玉器种类，查阅并整理有正史以来的有关古代文献，分时段各自整合，努力为读者展示出一个动态演变的中国玉器文化发展轨迹。可以说《中国玉器通史》将是中国玉文化研究的一次重大突破，它的出版在国内乃至国际上将会有着不可估计的影响。</w:t>
      </w:r>
    </w:p>
    <w:p/>
    <w:p>
      <w:r>
        <w:t>本书出售、求购地址：https://www.jiaokey.com/book/detail/13721004.html</w:t>
      </w:r>
    </w:p>
    <w:p>
      <w:r>
        <w:t>更多各种材料器物图书推荐：https://www.jiaokey.com</w:t>
      </w:r>
    </w:p>
    <w:p>
      <w:r>
        <w:t>陆建芳,周晓晶 其他作品：https://www.jiaokey.com/tag/陆建芳,周晓晶.html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关键词搜索：https://www.jiaokey.com/tag/古玉器-文化史-中国-清代.html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