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东方文库续编  西风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东方文库续编  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本书出售、求购地址：https://www.jiaokey.com/book/detail/13721001.html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关键词搜索：https://www.jiaokey.com/tag/东方文库续编  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