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书名：感染科</w:t>
      </w:r>
    </w:p>
    <w:p>
      <w:r>
        <w:t>作者：王贵强主编；北京医师协会组织编写</w:t>
      </w:r>
    </w:p>
    <w:p>
      <w:r>
        <w:t>出版社：北京:中国医药科技出版社,2014.10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感染科 评论地址：https://www.jiaokey.com/book/detail/13720990.html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