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书名：立体/空间构成基础</w:t>
      </w:r>
    </w:p>
    <w:p>
      <w:r>
        <w:t>作者：宋扬编著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立体/空间构成基础 评论地址：https://www.jiaokey.com/book/detail/13720945.html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