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书名：黄绾集</w:t>
      </w:r>
    </w:p>
    <w:p>
      <w:r>
        <w:t>作者：（明）黄绾撰；张宏敏编校；钱明主编</w:t>
      </w:r>
    </w:p>
    <w:p>
      <w:r>
        <w:t>出版社：上海:上海古籍出版社,2014.12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黄绾集 评论地址：https://www.jiaokey.com/book/detail/13720939.html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