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效率革命  让组织效率倍增的6个关键</w:t>
      </w:r>
    </w:p>
    <w:p>
      <w:r>
        <w:rPr>
          <w:rFonts w:ascii="宋体" w:hAnsi="宋体" w:eastAsia="宋体"/>
          <w:sz w:val="24"/>
        </w:rPr>
        <w:t>尚明淮著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效率革命  让组织效率倍增的6个关键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尚明淮著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本书出售、求购地址：https://www.jiaokey.com/book/detail/13720937.html</w:t>
      </w:r>
    </w:p>
    <w:p>
      <w:r>
        <w:t>更多相关图书推荐：https://www.jiaokey.com</w:t>
      </w:r>
    </w:p>
    <w:p>
      <w:r>
        <w:t>尚明淮著 其他作品：https://www.jiaokey.com/tag/尚明淮著.html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关键词搜索：https://www.jiaokey.com/tag/效率革命  让组织效率倍增的6个关键.html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