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书名：中国邮品辨伪必备  续集  彩版</w:t>
      </w:r>
    </w:p>
    <w:p>
      <w:r>
        <w:t>作者：耿守忠，杨治梅著；耿君，耿华显微摄影</w:t>
      </w:r>
    </w:p>
    <w:p>
      <w:r>
        <w:t>出版社：北京:科学普及出版社,2014.02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中国邮品辨伪必备  续集  彩版 评论地址：https://www.jiaokey.com/book/detail/13720932.html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