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蒙元壁画艺术与设计  蒙元图形元素在召庙壁画中的传承与演变</w:t>
      </w:r>
    </w:p>
    <w:p>
      <w:r>
        <w:rPr>
          <w:rFonts w:ascii="宋体" w:hAnsi="宋体" w:eastAsia="宋体"/>
          <w:sz w:val="24"/>
        </w:rPr>
        <w:t>张可扬，梁瑞著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蒙元壁画艺术与设计  蒙元图形元素在召庙壁画中的传承与演变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张可扬，梁瑞著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本书出售、求购地址：https://www.jiaokey.com/book/detail/13720906.html</w:t>
      </w:r>
    </w:p>
    <w:p>
      <w:r>
        <w:t>更多相关图书推荐：https://www.jiaokey.com</w:t>
      </w:r>
    </w:p>
    <w:p>
      <w:r>
        <w:t>张可扬，梁瑞著 其他作品：https://www.jiaokey.com/tag/张可扬，梁瑞著.html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关键词搜索：https://www.jiaokey.com/tag/蒙元壁画艺术与设计  蒙元图形元素在召庙壁画中的传承与演变.html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