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标准体制改革及强制性条文的理解与应用</w:t>
      </w:r>
    </w:p>
    <w:p>
      <w:r>
        <w:rPr>
          <w:rFonts w:ascii="宋体" w:hAnsi="宋体" w:eastAsia="宋体"/>
          <w:sz w:val="24"/>
        </w:rPr>
        <w:t>徐有邻，巩耀娜著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标准体制改革及强制性条文的理解与应用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徐有邻，巩耀娜著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本书出售、求购地址：https://www.jiaokey.com/book/detail/13720896.html</w:t>
      </w:r>
    </w:p>
    <w:p>
      <w:r>
        <w:t>更多相关图书推荐：https://www.jiaokey.com</w:t>
      </w:r>
    </w:p>
    <w:p>
      <w:r>
        <w:t>徐有邻，巩耀娜著 其他作品：https://www.jiaokey.com/tag/徐有邻，巩耀娜著.html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关键词搜索：https://www.jiaokey.com/tag/标准体制改革及强制性条文的理解与应用.html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