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保修数据收集与分析</w:t>
      </w:r>
    </w:p>
    <w:p>
      <w:r>
        <w:rPr>
          <w:rFonts w:ascii="宋体" w:hAnsi="宋体" w:eastAsia="宋体"/>
          <w:sz w:val="24"/>
        </w:rPr>
        <w:t>（美）布林思科，（孟加拉）卡里姆，（澳）默西主编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保修数据收集与分析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（美）布林思科，（孟加拉）卡里姆，（澳）默西主编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本书出售、求购地址：https://www.jiaokey.com/book/detail/13720871.html</w:t>
      </w:r>
    </w:p>
    <w:p>
      <w:r>
        <w:t>更多相关图书推荐：https://www.jiaokey.com</w:t>
      </w:r>
    </w:p>
    <w:p>
      <w:r>
        <w:t>（美）布林思科，（孟加拉）卡里姆，（澳）默西主编 其他作品：https://www.jiaokey.com/tag/（美）布林思科，（孟加拉）卡里姆，（澳）默西主编.html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关键词搜索：https://www.jiaokey.com/tag/保修数据收集与分析.html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