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中国家电全产业链转型升级蓝皮书  产业微笑曲线的O2O之路</w:t>
      </w:r>
    </w:p>
    <w:p>
      <w:r>
        <w:rPr>
          <w:rFonts w:ascii="宋体" w:hAnsi="宋体" w:eastAsia="宋体"/>
          <w:sz w:val="24"/>
        </w:rPr>
        <w:t>刘军，宋冰晨，冯晞著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中国家电全产业链转型升级蓝皮书  产业微笑曲线的O2O之路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刘军，宋冰晨，冯晞著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本书出售、求购地址：https://www.jiaokey.com/book/detail/13720772.html</w:t>
      </w:r>
    </w:p>
    <w:p>
      <w:r>
        <w:t>更多相关图书推荐：https://www.jiaokey.com</w:t>
      </w:r>
    </w:p>
    <w:p>
      <w:r>
        <w:t>刘军，宋冰晨，冯晞著 其他作品：https://www.jiaokey.com/tag/刘军，宋冰晨，冯晞著.html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关键词搜索：https://www.jiaokey.com/tag/中国家电全产业链转型升级蓝皮书  产业微笑曲线的O2O之路.html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