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我就是公司  全员执行的合作法则</w:t>
      </w:r>
    </w:p>
    <w:p>
      <w:r>
        <w:rPr>
          <w:rFonts w:ascii="宋体" w:hAnsi="宋体" w:eastAsia="宋体"/>
          <w:sz w:val="24"/>
        </w:rPr>
        <w:t>（美）吉姆·霍丹（JimHaudan）著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我就是公司  全员执行的合作法则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（美）吉姆·霍丹（JimHaudan）著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本书出售、求购地址：https://www.jiaokey.com/book/detail/13720765.html</w:t>
      </w:r>
    </w:p>
    <w:p>
      <w:r>
        <w:t>更多相关图书推荐：https://www.jiaokey.com</w:t>
      </w:r>
    </w:p>
    <w:p>
      <w:r>
        <w:t>（美）吉姆·霍丹（JimHaudan）著 其他作品：https://www.jiaokey.com/tag/（美）吉姆·霍丹（JimHaudan）著.html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关键词搜索：https://www.jiaokey.com/tag/我就是公司  全员执行的合作法则.html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