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通向集体之路  一项关于文化观念和制度形成的个案研究</w:t>
      </w:r>
    </w:p>
    <w:p>
      <w:r>
        <w:rPr>
          <w:rFonts w:ascii="宋体" w:hAnsi="宋体" w:eastAsia="宋体"/>
          <w:sz w:val="24"/>
        </w:rPr>
        <w:t>卢晖临著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通向集体之路  一项关于文化观念和制度形成的个案研究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卢晖临著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本书出售、求购地址：https://www.jiaokey.com/book/detail/13720731.html</w:t>
      </w:r>
    </w:p>
    <w:p>
      <w:r>
        <w:t>更多相关图书推荐：https://www.jiaokey.com</w:t>
      </w:r>
    </w:p>
    <w:p>
      <w:r>
        <w:t>卢晖临著 其他作品：https://www.jiaokey.com/tag/卢晖临著.html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关键词搜索：https://www.jiaokey.com/tag/通向集体之路  一项关于文化观念和制度形成的个案研究.html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