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书名：英语写作：课堂视角与理论实践</w:t>
      </w:r>
    </w:p>
    <w:p>
      <w:r>
        <w:t>作者：邱建华著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英语写作：课堂视角与理论实践 评论地址：https://www.jiaokey.com/book/detail/13720706.html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