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土豪病  过度消费如何毁了我们的生活</w:t>
      </w:r>
    </w:p>
    <w:p>
      <w:r>
        <w:rPr>
          <w:rFonts w:ascii="宋体" w:hAnsi="宋体" w:eastAsia="宋体"/>
          <w:sz w:val="24"/>
        </w:rPr>
        <w:t>（美）约翰·德格拉夫（JohndeGraaf），（美）代维·沃恩（DavidWann），（美）托马斯·H.内勒（ThomasH.Naylor）著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土豪病  过度消费如何毁了我们的生活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（美）约翰·德格拉夫（JohndeGraaf），（美）代维·沃恩（DavidWann），（美）托马斯·H.内勒（ThomasH.Naylor）著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本书出售、求购地址：https://www.jiaokey.com/book/detail/13720692.html</w:t>
      </w:r>
    </w:p>
    <w:p>
      <w:r>
        <w:t>更多相关图书推荐：https://www.jiaokey.com</w:t>
      </w:r>
    </w:p>
    <w:p>
      <w:r>
        <w:t>（美）约翰·德格拉夫（JohndeGraaf），（美）代维·沃恩（DavidWann），（美）托马斯·H.内勒（ThomasH.Naylor）著 其他作品：https://www.jiaokey.com/tag/（美）约翰·德格拉夫（JohndeGraaf），（美）代维·沃恩（DavidWann），（美）托马斯·H.内勒（ThomasH.Naylor）著.html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关键词搜索：https://www.jiaokey.com/tag/土豪病  过度消费如何毁了我们的生活.html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