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新编英语教程（第3版）课文辅导  6</w:t>
      </w:r>
    </w:p>
    <w:p>
      <w:r>
        <w:rPr>
          <w:rFonts w:ascii="宋体" w:hAnsi="宋体" w:eastAsia="宋体"/>
          <w:sz w:val="24"/>
        </w:rPr>
        <w:t>丁洁云主编；唐伟胜主审；陈春燕，杨林雪副主编；蔡君梅，陈春燕，陈洪波，陈松云，陈玮，丁洁云等编委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新编英语教程（第3版）课文辅导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丁洁云主编；唐伟胜主审；陈春燕，杨林雪副主编；蔡君梅，陈春燕，陈洪波，陈松云，陈玮，丁洁云等编委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本书出售、求购地址：https://www.jiaokey.com/book/detail/13720685.html</w:t>
      </w:r>
    </w:p>
    <w:p>
      <w:r>
        <w:t>更多相关图书推荐：https://www.jiaokey.com</w:t>
      </w:r>
    </w:p>
    <w:p>
      <w:r>
        <w:t>丁洁云主编；唐伟胜主审；陈春燕，杨林雪副主编；蔡君梅，陈春燕，陈洪波，陈松云，陈玮，丁洁云等编委 其他作品：https://www.jiaokey.com/tag/丁洁云主编；唐伟胜主审；陈春燕，杨林雪副主编；蔡君梅，陈春燕，陈洪波，陈松云，陈玮，丁洁云等编委.html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关键词搜索：https://www.jiaokey.com/tag/新编英语教程（第3版）课文辅导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