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我国上市公司内部控制有效性的影响因素与经济后果研究</w:t>
      </w:r>
    </w:p>
    <w:p>
      <w:r>
        <w:rPr>
          <w:rFonts w:ascii="宋体" w:hAnsi="宋体" w:eastAsia="宋体"/>
          <w:sz w:val="24"/>
        </w:rPr>
        <w:t>邓德强，吴清林等著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我国上市公司内部控制有效性的影响因素与经济后果研究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邓德强，吴清林等著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本书出售、求购地址：https://www.jiaokey.com/book/detail/13720676.html</w:t>
      </w:r>
    </w:p>
    <w:p>
      <w:r>
        <w:t>更多相关图书推荐：https://www.jiaokey.com</w:t>
      </w:r>
    </w:p>
    <w:p>
      <w:r>
        <w:t>邓德强，吴清林等著 其他作品：https://www.jiaokey.com/tag/邓德强，吴清林等著.html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关键词搜索：https://www.jiaokey.com/tag/我国上市公司内部控制有效性的影响因素与经济后果研究.html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