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中国：我们的敌人？  一位（美国）将军的故事</w:t>
      </w:r>
    </w:p>
    <w:p>
      <w:r>
        <w:rPr>
          <w:rFonts w:ascii="宋体" w:hAnsi="宋体" w:eastAsia="宋体"/>
          <w:sz w:val="24"/>
        </w:rPr>
        <w:t>伯恩·勒夫克，马克·勒夫克著；高亚萍，翟象俊译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中国：我们的敌人？  一位（美国）将军的故事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伯恩·勒夫克，马克·勒夫克著；高亚萍，翟象俊译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本书出售、求购地址：https://www.jiaokey.com/book/detail/13720673.html</w:t>
      </w:r>
    </w:p>
    <w:p>
      <w:r>
        <w:t>更多相关图书推荐：https://www.jiaokey.com</w:t>
      </w:r>
    </w:p>
    <w:p>
      <w:r>
        <w:t>伯恩·勒夫克，马克·勒夫克著；高亚萍，翟象俊译 其他作品：https://www.jiaokey.com/tag/伯恩·勒夫克，马克·勒夫克著；高亚萍，翟象俊译.html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关键词搜索：https://www.jiaokey.com/tag/中国：我们的敌人？  一位（美国）将军的故事.html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