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拯救我的托福话题英语  自然篇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拯救我的托福话题英语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本书出售、求购地址：https://www.jiaokey.com/book/detail/13720651.html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关键词搜索：https://www.jiaokey.com/tag/拯救我的托福话题英语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