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拯救我的托福话题英语  探索篇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拯救我的托福话题英语  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本书出售、求购地址：https://www.jiaokey.com/book/detail/13720650.html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关键词搜索：https://www.jiaokey.com/tag/拯救我的托福话题英语  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