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民族地区企业成长的人力资源战略与公共政策研究</w:t>
      </w:r>
    </w:p>
    <w:p>
      <w:r>
        <w:rPr>
          <w:rFonts w:ascii="宋体" w:hAnsi="宋体" w:eastAsia="宋体"/>
          <w:sz w:val="24"/>
        </w:rPr>
        <w:t>李桂华，程立茹，刘淑芹，彭芬著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民族地区企业成长的人力资源战略与公共政策研究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李桂华，程立茹，刘淑芹，彭芬著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本书出售、求购地址：https://www.jiaokey.com/book/detail/13720642.html</w:t>
      </w:r>
    </w:p>
    <w:p>
      <w:r>
        <w:t>更多相关图书推荐：https://www.jiaokey.com</w:t>
      </w:r>
    </w:p>
    <w:p>
      <w:r>
        <w:t>李桂华，程立茹，刘淑芹，彭芬著 其他作品：https://www.jiaokey.com/tag/李桂华，程立茹，刘淑芹，彭芬著.html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关键词搜索：https://www.jiaokey.com/tag/民族地区企业成长的人力资源战略与公共政策研究.html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