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人才，变革和三重底线  公司可持续性发展与人力资源运筹</w:t>
      </w:r>
    </w:p>
    <w:p>
      <w:r>
        <w:rPr>
          <w:rFonts w:ascii="宋体" w:hAnsi="宋体" w:eastAsia="宋体"/>
          <w:sz w:val="24"/>
        </w:rPr>
        <w:t>（美）安德鲁·W.萨维茨，（美）卡尔·韦伯著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人才，变革和三重底线  公司可持续性发展与人力资源运筹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（美）安德鲁·W.萨维茨，（美）卡尔·韦伯著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本书出售、求购地址：https://www.jiaokey.com/book/detail/13720641.html</w:t>
      </w:r>
    </w:p>
    <w:p>
      <w:r>
        <w:t>更多相关图书推荐：https://www.jiaokey.com</w:t>
      </w:r>
    </w:p>
    <w:p>
      <w:r>
        <w:t>（美）安德鲁·W.萨维茨，（美）卡尔·韦伯著 其他作品：https://www.jiaokey.com/tag/（美）安德鲁·W.萨维茨，（美）卡尔·韦伯著.html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关键词搜索：https://www.jiaokey.com/tag/人才，变革和三重底线  公司可持续性发展与人力资源运筹.html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