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斐波那契交易图解  在期货交易中寻找盈利良机</w:t>
      </w:r>
    </w:p>
    <w:p>
      <w:r>
        <w:rPr>
          <w:rFonts w:ascii="宋体" w:hAnsi="宋体" w:eastAsia="宋体"/>
          <w:sz w:val="24"/>
        </w:rPr>
        <w:t>陈金生著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斐波那契交易图解  在期货交易中寻找盈利良机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本书出售、求购地址：https://www.jiaokey.com/book/detail/13720615.html</w:t>
      </w:r>
    </w:p>
    <w:p>
      <w:r>
        <w:t>更多相关图书推荐：https://www.jiaokey.com</w:t>
      </w:r>
    </w:p>
    <w:p>
      <w:r>
        <w:t>陈金生著 其他作品：https://www.jiaokey.com/tag/陈金生著.html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关键词搜索：https://www.jiaokey.com/tag/斐波那契交易图解  在期货交易中寻找盈利良机.html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