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精益的转变  领导者如何利用精益原则创造价值并改变自己的公司</w:t>
      </w:r>
    </w:p>
    <w:p>
      <w:r>
        <w:rPr>
          <w:rFonts w:ascii="宋体" w:hAnsi="宋体" w:eastAsia="宋体"/>
          <w:sz w:val="24"/>
        </w:rPr>
        <w:t>（美）亚特·伯恩（ArtByrne）著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精益的转变  领导者如何利用精益原则创造价值并改变自己的公司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（美）亚特·伯恩（ArtByrne）著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本书出售、求购地址：https://www.jiaokey.com/book/detail/13720614.html</w:t>
      </w:r>
    </w:p>
    <w:p>
      <w:r>
        <w:t>更多相关图书推荐：https://www.jiaokey.com</w:t>
      </w:r>
    </w:p>
    <w:p>
      <w:r>
        <w:t>（美）亚特·伯恩（ArtByrne）著 其他作品：https://www.jiaokey.com/tag/（美）亚特·伯恩（ArtByrne）著.html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关键词搜索：https://www.jiaokey.com/tag/精益的转变  领导者如何利用精益原则创造价值并改变自己的公司.html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