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电子达人  我的第一本Arduino项目制作手册</w:t>
      </w:r>
    </w:p>
    <w:p>
      <w:r>
        <w:rPr>
          <w:rFonts w:ascii="宋体" w:hAnsi="宋体" w:eastAsia="宋体"/>
          <w:sz w:val="24"/>
        </w:rPr>
        <w:t>（英）克拉夫特著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电子达人  我的第一本Arduino项目制作手册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本书出售、求购地址：https://www.jiaokey.com/book/detail/13720592.html</w:t>
      </w:r>
    </w:p>
    <w:p>
      <w:r>
        <w:t>更多相关图书推荐：https://www.jiaokey.com</w:t>
      </w:r>
    </w:p>
    <w:p>
      <w:r>
        <w:t>（英）克拉夫特著 其他作品：https://www.jiaokey.com/tag/（英）克拉夫特著.html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关键词搜索：https://www.jiaokey.com/tag/电子达人  我的第一本Arduino项目制作手册.html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