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现代企业经营管理概论  第2版</w:t>
      </w:r>
    </w:p>
    <w:p>
      <w:r>
        <w:rPr>
          <w:rFonts w:ascii="宋体" w:hAnsi="宋体" w:eastAsia="宋体"/>
          <w:sz w:val="24"/>
        </w:rPr>
        <w:t>袁蔚,方青云,杨青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0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袁蔚,方青云,杨青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9787309112429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用一个比较新颖的构架来体现现代企业经营管理的内容，主要包含了现代企业经营管理的基本内涵、现代企业经营决策与计划、现代企业产品创新与开发、现代企业物流管理、现代企业销售管理、现代企业跨国经营管理、现代企业经营成果控制与分析以及管理中伦理问题等内容。</w:t>
      </w:r>
    </w:p>
    <w:p/>
    <w:p>
      <w:r>
        <w:t>本书出售、求购地址：https://www.jiaokey.com/book/detail/13720586.html</w:t>
      </w:r>
    </w:p>
    <w:p>
      <w:r>
        <w:t>更多企业计划与经营决策图书推荐：https://www.jiaokey.com</w:t>
      </w:r>
    </w:p>
    <w:p>
      <w:r>
        <w:t>袁蔚,方青云,杨青 其他作品：https://www.jiaokey.com/tag/袁蔚,方青云,杨青.html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关键词搜索：https://www.jiaokey.com/tag/企业经营管理-高等学校-教材.html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