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Android数据库应用编程  为企业开发数据驱动Android应用</w:t>
      </w:r>
    </w:p>
    <w:p>
      <w:r>
        <w:rPr>
          <w:rFonts w:ascii="宋体" w:hAnsi="宋体" w:eastAsia="宋体"/>
          <w:sz w:val="24"/>
        </w:rPr>
        <w:t>（美）梅德尼克斯著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Android数据库应用编程  为企业开发数据驱动Android应用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（美）梅德尼克斯著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本书出售、求购地址：https://www.jiaokey.com/book/detail/13720583.html</w:t>
      </w:r>
    </w:p>
    <w:p>
      <w:r>
        <w:t>更多相关图书推荐：https://www.jiaokey.com</w:t>
      </w:r>
    </w:p>
    <w:p>
      <w:r>
        <w:t>（美）梅德尼克斯著 其他作品：https://www.jiaokey.com/tag/（美）梅德尼克斯著.html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关键词搜索：https://www.jiaokey.com/tag/Android数据库应用编程  为企业开发数据驱动Android应用.html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