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实用化的签密技术</w:t>
      </w:r>
    </w:p>
    <w:p>
      <w:r>
        <w:rPr>
          <w:rFonts w:ascii="宋体" w:hAnsi="宋体" w:eastAsia="宋体"/>
          <w:sz w:val="24"/>
        </w:rPr>
        <w:t>（英）ALEXANDER W.DENT，YULIANG ZHENG著；韩益亮，张薇，魏悦川译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实用化的签密技术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（英）ALEXANDER W.DENT，YULIANG ZHENG著；韩益亮，张薇，魏悦川译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本书出售、求购地址：https://www.jiaokey.com/book/detail/13720579.html</w:t>
      </w:r>
    </w:p>
    <w:p>
      <w:r>
        <w:t>更多相关图书推荐：https://www.jiaokey.com</w:t>
      </w:r>
    </w:p>
    <w:p>
      <w:r>
        <w:t>（英）ALEXANDER W.DENT，YULIANG ZHENG著；韩益亮，张薇，魏悦川译 其他作品：https://www.jiaokey.com/tag/（英）ALEXANDER W.DENT，YULIANG ZHENG著；韩益亮，张薇，魏悦川译.html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关键词搜索：https://www.jiaokey.com/tag/实用化的签密技术.html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