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若为自由故：自由软件之父理查德·斯托曼传</w:t>
      </w:r>
    </w:p>
    <w:p>
      <w:r>
        <w:rPr>
          <w:rFonts w:ascii="宋体" w:hAnsi="宋体" w:eastAsia="宋体"/>
          <w:sz w:val="24"/>
        </w:rPr>
        <w:t>（美）SAM VILLIAMS著；邓楠，李凡希译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若为自由故：自由软件之父理查德·斯托曼传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（美）SAM VILLIAMS著；邓楠，李凡希译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本书出售、求购地址：https://www.jiaokey.com/book/detail/13720559.html</w:t>
      </w:r>
    </w:p>
    <w:p>
      <w:r>
        <w:t>更多相关图书推荐：https://www.jiaokey.com</w:t>
      </w:r>
    </w:p>
    <w:p>
      <w:r>
        <w:t>（美）SAM VILLIAMS著；邓楠，李凡希译 其他作品：https://www.jiaokey.com/tag/（美）SAM VILLIAMS著；邓楠，李凡希译.html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关键词搜索：https://www.jiaokey.com/tag/若为自由故：自由软件之父理查德·斯托曼传.html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