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湍流英语  学生用书  综合教程</w:t>
      </w:r>
    </w:p>
    <w:p>
      <w:r>
        <w:rPr>
          <w:rFonts w:ascii="宋体" w:hAnsi="宋体" w:eastAsia="宋体"/>
          <w:sz w:val="24"/>
        </w:rPr>
        <w:t>田野主编；郭文鹏副主编；林伟杰总主编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湍流英语  学生用书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田野主编；郭文鹏副主编；林伟杰总主编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本书出售、求购地址：https://www.jiaokey.com/book/detail/13720543.html</w:t>
      </w:r>
    </w:p>
    <w:p>
      <w:r>
        <w:t>更多相关图书推荐：https://www.jiaokey.com</w:t>
      </w:r>
    </w:p>
    <w:p>
      <w:r>
        <w:t>田野主编；郭文鹏副主编；林伟杰总主编 其他作品：https://www.jiaokey.com/tag/田野主编；郭文鹏副主编；林伟杰总主编.html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关键词搜索：https://www.jiaokey.com/tag/湍流英语  学生用书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