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  改变中国的法治进程</w:t>
      </w:r>
    </w:p>
    <w:p>
      <w:r>
        <w:rPr>
          <w:rFonts w:ascii="宋体" w:hAnsi="宋体" w:eastAsia="宋体"/>
          <w:sz w:val="24"/>
        </w:rPr>
        <w:t>栾俪云，戈顿，潘文波，曾恒皋编著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  改变中国的法治进程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栾俪云，戈顿，潘文波，曾恒皋编著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本书出售、求购地址：https://www.jiaokey.com/book/detail/13720539.html</w:t>
      </w:r>
    </w:p>
    <w:p>
      <w:r>
        <w:t>更多相关图书推荐：https://www.jiaokey.com</w:t>
      </w:r>
    </w:p>
    <w:p>
      <w:r>
        <w:t>栾俪云，戈顿，潘文波，曾恒皋编著 其他作品：https://www.jiaokey.com/tag/栾俪云，戈顿，潘文波，曾恒皋编著.html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关键词搜索：https://www.jiaokey.com/tag/60年  改变中国的法治进程.html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