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关系营销、消费者体验与网购信任的建立及维系</w:t>
      </w:r>
    </w:p>
    <w:p>
      <w:r>
        <w:rPr>
          <w:rFonts w:ascii="宋体" w:hAnsi="宋体" w:eastAsia="宋体"/>
          <w:sz w:val="24"/>
        </w:rPr>
        <w:t>赵宏霞著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关系营销、消费者体验与网购信任的建立及维系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本书出售、求购地址：https://www.jiaokey.com/book/detail/13720524.html</w:t>
      </w:r>
    </w:p>
    <w:p>
      <w:r>
        <w:t>更多相关图书推荐：https://www.jiaokey.com</w:t>
      </w:r>
    </w:p>
    <w:p>
      <w:r>
        <w:t>赵宏霞著 其他作品：https://www.jiaokey.com/tag/赵宏霞著.html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关键词搜索：https://www.jiaokey.com/tag/关系营销、消费者体验与网购信任的建立及维系.html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