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去，过你想要的人生</w:t>
      </w:r>
    </w:p>
    <w:p>
      <w:r>
        <w:rPr>
          <w:rFonts w:ascii="宋体" w:hAnsi="宋体" w:eastAsia="宋体"/>
          <w:sz w:val="24"/>
        </w:rPr>
        <w:t>（美）詹妮·布雷克（JENNYBLAKE）著；傅婧瑛译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去，过你想要的人生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（美）詹妮·布雷克（JENNYBLAKE）著；傅婧瑛译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本书出售、求购地址：https://www.jiaokey.com/book/detail/13720495.html</w:t>
      </w:r>
    </w:p>
    <w:p>
      <w:r>
        <w:t>更多相关图书推荐：https://www.jiaokey.com</w:t>
      </w:r>
    </w:p>
    <w:p>
      <w:r>
        <w:t>（美）詹妮·布雷克（JENNYBLAKE）著；傅婧瑛译 其他作品：https://www.jiaokey.com/tag/（美）詹妮·布雷克（JENNYBLAKE）著；傅婧瑛译.html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关键词搜索：https://www.jiaokey.com/tag/去，过你想要的人生.html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