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书名：恩格斯《国民经济学批判大纲》研究读本</w:t>
      </w:r>
    </w:p>
    <w:p>
      <w:r>
        <w:t>作者：姜海波著</w:t>
      </w:r>
    </w:p>
    <w:p>
      <w:r>
        <w:t>出版社：北京：中央编译出版社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恩格斯《国民经济学批判大纲》研究读本 评论地址：https://www.jiaokey.com/book/detail/13720488.html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