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上市公司会计信息披露制度改进研究  基于股票市场内部生态安全的视角</w:t>
      </w:r>
    </w:p>
    <w:p>
      <w:r>
        <w:rPr>
          <w:rFonts w:ascii="宋体" w:hAnsi="宋体" w:eastAsia="宋体"/>
          <w:sz w:val="24"/>
        </w:rPr>
        <w:t>秦江萍，滕剑仑著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上市公司会计信息披露制度改进研究  基于股票市场内部生态安全的视角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秦江萍，滕剑仑著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本书出售、求购地址：https://www.jiaokey.com/book/detail/13720470.html</w:t>
      </w:r>
    </w:p>
    <w:p>
      <w:r>
        <w:t>更多相关图书推荐：https://www.jiaokey.com</w:t>
      </w:r>
    </w:p>
    <w:p>
      <w:r>
        <w:t>秦江萍，滕剑仑著 其他作品：https://www.jiaokey.com/tag/秦江萍，滕剑仑著.html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关键词搜索：https://www.jiaokey.com/tag/上市公司会计信息披露制度改进研究  基于股票市场内部生态安全的视角.html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