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书名：中国图书档案损毁史实的调查与书厄观研究</w:t>
      </w:r>
    </w:p>
    <w:p>
      <w:r>
        <w:t>作者：陈忠海著</w:t>
      </w:r>
    </w:p>
    <w:p>
      <w:r>
        <w:t>出版社：武汉：武汉大学出版社</w:t>
      </w:r>
    </w:p>
    <w:p>
      <w:r>
        <w:t>出版日期：2014.12</w:t>
      </w:r>
    </w:p>
    <w:p>
      <w:r>
        <w:t>总页数：298</w:t>
      </w:r>
    </w:p>
    <w:p>
      <w:r>
        <w:t>更多请访问教客网: www.jiaokey.com</w:t>
      </w:r>
    </w:p>
    <w:p>
      <w:r>
        <w:t>中国图书档案损毁史实的调查与书厄观研究 评论地址：https://www.jiaokey.com/book/detail/13720450.html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