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网络营销那些事儿  顶级营销专家的实战案例分享</w:t>
      </w:r>
    </w:p>
    <w:p>
      <w:r>
        <w:rPr>
          <w:rFonts w:ascii="宋体" w:hAnsi="宋体" w:eastAsia="宋体"/>
          <w:sz w:val="24"/>
        </w:rPr>
        <w:t>翟东胜著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网络营销那些事儿  顶级营销专家的实战案例分享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本书出售、求购地址：https://www.jiaokey.com/book/detail/13720448.html</w:t>
      </w:r>
    </w:p>
    <w:p>
      <w:r>
        <w:t>更多相关图书推荐：https://www.jiaokey.com</w:t>
      </w:r>
    </w:p>
    <w:p>
      <w:r>
        <w:t>翟东胜著 其他作品：https://www.jiaokey.com/tag/翟东胜著.html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关键词搜索：https://www.jiaokey.com/tag/网络营销那些事儿  顶级营销专家的实战案例分享.html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