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O2O移动互联网营销完全攻略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O2O移动互联网营销完全攻略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本书出售、求购地址：https://www.jiaokey.com/book/detail/13720442.html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关键词搜索：https://www.jiaokey.com/tag/O2O移动互联网营销完全攻略.html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